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第49辑附录  总统府史话</w:t>
      </w:r>
    </w:p>
    <w:p>
      <w:r>
        <w:rPr>
          <w:rFonts w:ascii="宋体" w:hAnsi="宋体" w:eastAsia="宋体"/>
          <w:sz w:val="24"/>
        </w:rPr>
        <w:t>江君谟，刘晓宁，侯福同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第49辑附录  总统府史话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江君谟，刘晓宁，侯福同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本书出售、求购地址：https://www.jiaokey.com/book/detail/10212906.html</w:t>
      </w:r>
    </w:p>
    <w:p>
      <w:r>
        <w:t>更多相关图书推荐：https://www.jiaokey.com</w:t>
      </w:r>
    </w:p>
    <w:p>
      <w:r>
        <w:t>江君谟，刘晓宁，侯福同 其他作品：https://www.jiaokey.com/tag/江君谟，刘晓宁，侯福同.html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关键词搜索：https://www.jiaokey.com/tag/江苏文史资料  第49辑附录  总统府史话.html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