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书名：两岸葱茏连锦绣  厦台文化交流纪实</w:t>
      </w:r>
    </w:p>
    <w:p>
      <w:r>
        <w:t>作者：江菱菱主编；&lt;font color=Red&gt;厦&lt;/font&gt;门市政协文史和学习宣传委员会编</w:t>
      </w:r>
    </w:p>
    <w:p>
      <w:r>
        <w:t>出版社：厦门:鹭江出版社,1998.11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两岸葱茏连锦绣  厦台文化交流纪实 评论地址：https://www.jiaokey.com/book/detail/10213117.html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