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  第7辑  冯敏昌黄明堂纪念文集</w:t>
      </w:r>
    </w:p>
    <w:p>
      <w:r>
        <w:t>作者：广西钦州市政协文史资料委员会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钦州文史  第7辑  冯敏昌黄明堂纪念文集 评论地址：https://www.jiaokey.com/book/detail/10214344.html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