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书名：忠魂谱  中小学生德育辅助读物</w:t>
      </w:r>
    </w:p>
    <w:p>
      <w:r>
        <w:t>作者：纂江县政协文史资料研究委员会纂江县教育委员会编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忠魂谱  中小学生德育辅助读物 评论地址：https://www.jiaokey.com/book/detail/10214942.html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