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书名：加热炉与热处理炉计算机手册</w:t>
      </w:r>
    </w:p>
    <w:p>
      <w:r>
        <w:t>作者：（苏）蒂姆恰克（ТымчаКа，В.М.）（苏）古索夫斯基（Гусовекото，В.Л.）著；于凤仁，蔡玉德译</w:t>
      </w:r>
    </w:p>
    <w:p>
      <w:r>
        <w:t>出版社：北京:机械工业出版社,1989.06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加热炉与热处理炉计算机手册 评论地址：https://www.jiaokey.com/book/detail/10217220.html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