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  第5卷  参考资料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  第5卷  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中共平昌县委宣传部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本书出售、求购地址：https://www.jiaokey.com/book/detail/10217486.html</w:t>
      </w:r>
    </w:p>
    <w:p>
      <w:r>
        <w:t>更多相关图书推荐：https://www.jiaokey.com</w:t>
      </w:r>
    </w:p>
    <w:p>
      <w:r>
        <w:t>中共平昌县委宣传部 出版图书：https://www.jiaokey.com/tag/中共平昌县委宣传部.html</w:t>
      </w:r>
    </w:p>
    <w:p>
      <w:r>
        <w:t>关键词搜索：https://www.jiaokey.com/tag/学习《毛泽东选集》  第5卷  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