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书名：《资本论》研究论丛  第7辑  上  1982</w:t>
      </w:r>
    </w:p>
    <w:p>
      <w:r>
        <w:t>作者：北京师范大学政治经济学系</w:t>
      </w:r>
    </w:p>
    <w:p>
      <w:r>
        <w:t>出版社：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《资本论》研究论丛  第7辑  上  1982 评论地址：https://www.jiaokey.com/book/detail/10217958.html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