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第7辑  下  1982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《资本论》研究论丛  第7辑  下  1982 评论地址：https://www.jiaokey.com/book/detail/10217959.html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