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毛主席领导创建井冈山革命根据地的伟大实践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毛主席领导创建井冈山革命根据地的伟大实践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新疆军区军政干校政治部政教室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本书出售、求购地址：https://www.jiaokey.com/book/detail/10218008.html</w:t>
      </w:r>
    </w:p>
    <w:p>
      <w:r>
        <w:t>更多相关图书推荐：https://www.jiaokey.com</w:t>
      </w:r>
    </w:p>
    <w:p>
      <w:r>
        <w:t>新疆军区军政干校政治部政教室 出版图书：https://www.jiaokey.com/tag/新疆军区军政干校政治部政教室.html</w:t>
      </w:r>
    </w:p>
    <w:p>
      <w:r>
        <w:t>关键词搜索：https://www.jiaokey.com/tag/毛主席领导创建井冈山革命根据地的伟大实践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