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书名：认真学习毛主席著作弄通无产阶级专政理论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认真学习毛主席著作弄通无产阶级专政理论 评论地址：https://www.jiaokey.com/book/detail/10218223.html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