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马克思恩格斯论社会主义社会和共产主义社会</w:t>
      </w:r>
    </w:p>
    <w:p>
      <w:r>
        <w:rPr>
          <w:rFonts w:ascii="宋体" w:hAnsi="宋体" w:eastAsia="宋体"/>
          <w:sz w:val="24"/>
        </w:rPr>
        <w:t>（德）洛尔夫·德鲁贝克，（德）雷纳特·麦科尔著；籍维立等译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马克思恩格斯论社会主义社会和共产主义社会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（德）洛尔夫·德鲁贝克，（德）雷纳特·麦科尔著；籍维立等译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本书出售、求购地址：https://www.jiaokey.com/book/detail/10218461.html</w:t>
      </w:r>
    </w:p>
    <w:p>
      <w:r>
        <w:t>更多相关图书推荐：https://www.jiaokey.com</w:t>
      </w:r>
    </w:p>
    <w:p>
      <w:r>
        <w:t>（德）洛尔夫·德鲁贝克，（德）雷纳特·麦科尔著；籍维立等译 其他作品：https://www.jiaokey.com/tag/（德）洛尔夫·德鲁贝克，（德）雷纳特·麦科尔著；籍维立等译.html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关键词搜索：https://www.jiaokey.com/tag/马克思恩格斯论社会主义社会和共产主义社会.html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