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书名：《苏联社会主义经济问题》内容要点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《苏联社会主义经济问题》内容要点 评论地址：https://www.jiaokey.com/book/detail/10218500.html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