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书名：《家庭、私有制和国家的起源》注释  初稿</w:t>
      </w:r>
    </w:p>
    <w:p>
      <w:r>
        <w:t>作者：中共中央高级党校哲学教研室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《家庭、私有制和国家的起源》注释  初稿 评论地址：https://www.jiaokey.com/book/detail/10218754.html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