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书名：《共产党宣言》学习要点和名词难句解释</w:t>
      </w:r>
    </w:p>
    <w:p>
      <w:r>
        <w:t>作者：广播军区步兵学校政治部哲学政治经济学教研室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《共产党宣言》学习要点和名词难句解释 评论地址：https://www.jiaokey.com/book/detail/10218756.html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