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毛泽东同志对马克思主义辩证法的贡献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毛泽东同志对马克思主义辩证法的贡献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本书出售、求购地址：https://www.jiaokey.com/book/detail/10218862.html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关键词搜索：https://www.jiaokey.com/tag/毛泽东同志对马克思主义辩证法的贡献.html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