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  从黑格尔到斯大林和毛泽东</w:t>
      </w:r>
    </w:p>
    <w:p>
      <w:r>
        <w:t>作者：（法）列菲费尔（Lefebvre，H.）著；李青宜等译</w:t>
      </w:r>
    </w:p>
    <w:p>
      <w:r>
        <w:t>出版社：重庆：重庆出版社</w:t>
      </w:r>
    </w:p>
    <w:p>
      <w:r>
        <w:t>出版日期：1988.12</w:t>
      </w:r>
    </w:p>
    <w:p>
      <w:r>
        <w:t>总页数：258</w:t>
      </w:r>
    </w:p>
    <w:p>
      <w:r>
        <w:t>更多请访问教客网: www.jiaokey.com</w:t>
      </w:r>
    </w:p>
    <w:p>
      <w:r>
        <w:t>论国家  从黑格尔到斯大林和毛泽东 评论地址：https://www.jiaokey.com/book/detail/10219015.html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