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书名：《国家与革命》学习参考材料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《国家与革命》学习参考材料 评论地址：https://www.jiaokey.com/book/detail/10219129.html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