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《雇佣劳动与资本》解说</w:t>
      </w:r>
    </w:p>
    <w:p>
      <w:r>
        <w:rPr>
          <w:rFonts w:ascii="宋体" w:hAnsi="宋体" w:eastAsia="宋体"/>
          <w:sz w:val="24"/>
        </w:rPr>
        <w:t>北京第一机床厂工人理论组，北京师范学院政治理论教研室编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《雇佣劳动与资本》解说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北京第一机床厂工人理论组，北京师范学院政治理论教研室编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本书出售、求购地址：https://www.jiaokey.com/book/detail/10219243.html</w:t>
      </w:r>
    </w:p>
    <w:p>
      <w:r>
        <w:t>更多相关图书推荐：https://www.jiaokey.com</w:t>
      </w:r>
    </w:p>
    <w:p>
      <w:r>
        <w:t>北京第一机床厂工人理论组，北京师范学院政治理论教研室编 其他作品：https://www.jiaokey.com/tag/北京第一机床厂工人理论组，北京师范学院政治理论教研室编.html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关键词搜索：https://www.jiaokey.com/tag/《雇佣劳动与资本》解说.html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