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献给宁夏回族自治区成立三十周年  西北回民起义研究资料汇编</w:t>
      </w:r>
    </w:p>
    <w:p>
      <w:r>
        <w:rPr>
          <w:rFonts w:ascii="宋体" w:hAnsi="宋体" w:eastAsia="宋体"/>
          <w:sz w:val="24"/>
        </w:rPr>
        <w:t>李范文；余振贵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献给宁夏回族自治区成立三十周年  西北回民起义研究资料汇编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李范文；余振贵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本书出售、求购地址：https://www.jiaokey.com/book/detail/10220489.html</w:t>
      </w:r>
    </w:p>
    <w:p>
      <w:r>
        <w:t>更多相关图书推荐：https://www.jiaokey.com</w:t>
      </w:r>
    </w:p>
    <w:p>
      <w:r>
        <w:t>李范文；余振贵 其他作品：https://www.jiaokey.com/tag/李范文；余振贵.html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关键词搜索：https://www.jiaokey.com/tag/献给宁夏回族自治区成立三十周年  西北回民起义研究资料汇编.html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