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书名：左宗棠未刊奏折</w:t>
      </w:r>
    </w:p>
    <w:p>
      <w:r>
        <w:t>作者：中国第一历史档案馆《左宗棠全集》整理组编</w:t>
      </w:r>
    </w:p>
    <w:p>
      <w:r>
        <w:t>出版社：长沙：岳麓书社</w:t>
      </w:r>
    </w:p>
    <w:p>
      <w:r>
        <w:t>出版日期：1987.12</w:t>
      </w:r>
    </w:p>
    <w:p>
      <w:r>
        <w:t>总页数：813</w:t>
      </w:r>
    </w:p>
    <w:p>
      <w:r>
        <w:t>更多请访问教客网: www.jiaokey.com</w:t>
      </w:r>
    </w:p>
    <w:p>
      <w:r>
        <w:t>左宗棠未刊奏折 评论地址：https://www.jiaokey.com/book/detail/10220490.html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