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书名：蒋介石的美国顾问  欧文·拉铁摩尔回忆录</w:t>
      </w:r>
    </w:p>
    <w:p>
      <w:r>
        <w:t>作者：（日）矶野富士子整理；吴心伯译</w:t>
      </w:r>
    </w:p>
    <w:p>
      <w:r>
        <w:t>出版社：上海：复旦大学出版社</w:t>
      </w:r>
    </w:p>
    <w:p>
      <w:r>
        <w:t>出版日期：1996.06</w:t>
      </w:r>
    </w:p>
    <w:p>
      <w:r>
        <w:t>总页数：269</w:t>
      </w:r>
    </w:p>
    <w:p>
      <w:r>
        <w:t>更多请访问教客网: www.jiaokey.com</w:t>
      </w:r>
    </w:p>
    <w:p>
      <w:r>
        <w:t>蒋介石的美国顾问  欧文·拉铁摩尔回忆录 评论地址：https://www.jiaokey.com/book/detail/10220717.html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