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书名：斯诺与中国</w:t>
      </w:r>
    </w:p>
    <w:p>
      <w:r>
        <w:t>作者：蒋建农，王本前著</w:t>
      </w:r>
    </w:p>
    <w:p>
      <w:r>
        <w:t>出版社：哈尔滨：黑龙江人民出版社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斯诺与中国 评论地址：https://www.jiaokey.com/book/detail/10220722.html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