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书名：莱布尼茨和中国</w:t>
      </w:r>
    </w:p>
    <w:p>
      <w:r>
        <w:t>作者：安文铸等编译</w:t>
      </w:r>
    </w:p>
    <w:p>
      <w:r>
        <w:t>出版社：福州:福建人民出版社,1993.08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莱布尼茨和中国 评论地址：https://www.jiaokey.com/book/detail/10220723.html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