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绎史斋学术文集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绎史斋学术文集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本书出售、求购地址：https://www.jiaokey.com/book/detail/10220740.html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关键词搜索：https://www.jiaokey.com/tag/绎史斋学术文集.html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