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历史方法论大纲</w:t>
      </w:r>
    </w:p>
    <w:p>
      <w:r>
        <w:rPr>
          <w:rFonts w:ascii="宋体" w:hAnsi="宋体" w:eastAsia="宋体"/>
          <w:sz w:val="24"/>
        </w:rPr>
        <w:t>（苏）茹科夫（Жуков，Е.М.）著；王ue75b译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历史方法论大纲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（苏）茹科夫（Жуков，Е.М.）著；王ue75b译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本书出售、求购地址：https://www.jiaokey.com/book/detail/10220784.html</w:t>
      </w:r>
    </w:p>
    <w:p>
      <w:r>
        <w:t>更多相关图书推荐：https://www.jiaokey.com</w:t>
      </w:r>
    </w:p>
    <w:p>
      <w:r>
        <w:t>（苏）茹科夫（Жуков，Е.М.）著；王ue75b译 其他作品：https://www.jiaokey.com/tag/（苏）茹科夫（Жуков，Е.М.）著；王ue75b译.html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关键词搜索：https://www.jiaokey.com/tag/历史方法论大纲.html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