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中国塔吉克  塔什库尔干塔吉克自治县成立四十周年献礼</w:t>
      </w:r>
    </w:p>
    <w:p>
      <w:r>
        <w:rPr>
          <w:rFonts w:ascii="宋体" w:hAnsi="宋体" w:eastAsia="宋体"/>
          <w:sz w:val="24"/>
        </w:rPr>
        <w:t>西仁·库尔班，马达力汗，段石羽著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中国塔吉克  塔什库尔干塔吉克自治县成立四十周年献礼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西仁·库尔班，马达力汗，段石羽著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本书出售、求购地址：https://www.jiaokey.com/book/detail/10220868.html</w:t>
      </w:r>
    </w:p>
    <w:p>
      <w:r>
        <w:t>更多相关图书推荐：https://www.jiaokey.com</w:t>
      </w:r>
    </w:p>
    <w:p>
      <w:r>
        <w:t>西仁·库尔班，马达力汗，段石羽著 其他作品：https://www.jiaokey.com/tag/西仁·库尔班，马达力汗，段石羽著.html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关键词搜索：https://www.jiaokey.com/tag/中国塔吉克  塔什库尔干塔吉克自治县成立四十周年献礼.html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