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书名：白凡逸志  大韩民国开国元勋金九  白凡  自叙传</w:t>
      </w:r>
    </w:p>
    <w:p>
      <w:r>
        <w:t>作者：（韩）金九著；宣德五，张明惠译</w:t>
      </w:r>
    </w:p>
    <w:p>
      <w:r>
        <w:t>出版社：北京：民主与建设</w:t>
      </w:r>
    </w:p>
    <w:p>
      <w:r>
        <w:t>出版日期：1994.06</w:t>
      </w:r>
    </w:p>
    <w:p>
      <w:r>
        <w:t>总页数：291</w:t>
      </w:r>
    </w:p>
    <w:p>
      <w:r>
        <w:t>更多请访问教客网: www.jiaokey.com</w:t>
      </w:r>
    </w:p>
    <w:p>
      <w:r>
        <w:t>白凡逸志  大韩民国开国元勋金九  白凡  自叙传 评论地址：https://www.jiaokey.com/book/detail/10220896.html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