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书名：锡伯族情歌  锡、汉对照</w:t>
      </w:r>
    </w:p>
    <w:p>
      <w:r>
        <w:t>作者：吴文龄搜集整理翻译</w:t>
      </w:r>
    </w:p>
    <w:p>
      <w:r>
        <w:t>出版社：乌鲁木齐：新疆人民出版社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锡伯族情歌  锡、汉对照 评论地址：https://www.jiaokey.com/book/detail/10220977.html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