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中国少数民族史论文资料索引</w:t>
      </w:r>
    </w:p>
    <w:p>
      <w:r>
        <w:rPr>
          <w:rFonts w:ascii="宋体" w:hAnsi="宋体" w:eastAsia="宋体"/>
          <w:sz w:val="24"/>
        </w:rPr>
        <w:t>历史系七八级，图书馆合编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中国少数民族史论文资料索引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历史系七八级，图书馆合编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本书出售、求购地址：https://www.jiaokey.com/book/detail/10221012.html</w:t>
      </w:r>
    </w:p>
    <w:p>
      <w:r>
        <w:t>更多相关图书推荐：https://www.jiaokey.com</w:t>
      </w:r>
    </w:p>
    <w:p>
      <w:r>
        <w:t>历史系七八级，图书馆合编 其他作品：https://www.jiaokey.com/tag/历史系七八级，图书馆合编.html</w:t>
      </w:r>
    </w:p>
    <w:p>
      <w:r>
        <w:t>中央民族学院科研外 出版图书：https://www.jiaokey.com/tag/中央民族学院科研外.html</w:t>
      </w:r>
    </w:p>
    <w:p>
      <w:r>
        <w:t>关键词搜索：https://www.jiaokey.com/tag/中国少数民族史论文资料索引.html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