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书名：黄慕松  吴忠信  赵守钰  戴传贤奉使办理藏事报告书</w:t>
      </w:r>
    </w:p>
    <w:p>
      <w:r>
        <w:t>作者：中国第二历史档案馆，中国藏学研究中心编</w:t>
      </w:r>
    </w:p>
    <w:p>
      <w:r>
        <w:t>出版社：北京：中国藏学出版社</w:t>
      </w:r>
    </w:p>
    <w:p>
      <w:r>
        <w:t>出版日期：1993.04</w:t>
      </w:r>
    </w:p>
    <w:p>
      <w:r>
        <w:t>总页数：561</w:t>
      </w:r>
    </w:p>
    <w:p>
      <w:r>
        <w:t>更多请访问教客网: www.jiaokey.com</w:t>
      </w:r>
    </w:p>
    <w:p>
      <w:r>
        <w:t>黄慕松  吴忠信  赵守钰  戴传贤奉使办理藏事报告书 评论地址：https://www.jiaokey.com/book/detail/10221342.html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