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书名：清代驻藏大臣</w:t>
      </w:r>
    </w:p>
    <w:p>
      <w:r>
        <w:t>作者：丁宝存</w:t>
      </w:r>
    </w:p>
    <w:p>
      <w:r>
        <w:t>出版社：蒙藏委员会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清代驻藏大臣 评论地址：https://www.jiaokey.com/book/detail/10221399.html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