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书名：吐蕃简牍综录</w:t>
      </w:r>
    </w:p>
    <w:p>
      <w:r>
        <w:t>作者：王尧，陈钱著</w:t>
      </w:r>
    </w:p>
    <w:p>
      <w:r>
        <w:t>出版社：北京:文物出版社,1985.03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吐蕃简牍综录 评论地址：https://www.jiaokey.com/book/detail/10221434.html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