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书名：全唐文全唐诗有关吐蕃资料选辑</w:t>
      </w:r>
    </w:p>
    <w:p>
      <w:r>
        <w:t>作者：范学宗，王纯洁编</w:t>
      </w:r>
    </w:p>
    <w:p>
      <w:r>
        <w:t>出版社：拉萨：西藏人民出版社</w:t>
      </w:r>
    </w:p>
    <w:p>
      <w:r>
        <w:t>出版日期：1988</w:t>
      </w:r>
    </w:p>
    <w:p>
      <w:r>
        <w:t>总页数：542</w:t>
      </w:r>
    </w:p>
    <w:p>
      <w:r>
        <w:t>更多请访问教客网: www.jiaokey.com</w:t>
      </w:r>
    </w:p>
    <w:p>
      <w:r>
        <w:t>全唐文全唐诗有关吐蕃资料选辑 评论地址：https://www.jiaokey.com/book/detail/10221438.html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