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书名：灾异志  雪灾篇</w:t>
      </w:r>
    </w:p>
    <w:p>
      <w:r>
        <w:t>作者：西藏自治区，历史档案馆，社会科学院，农牧科学院，气象局，中国科学院，地理研究所</w:t>
      </w:r>
    </w:p>
    <w:p>
      <w:r>
        <w:t>出版社：拉萨：西藏人民出版社</w:t>
      </w:r>
    </w:p>
    <w:p>
      <w:r>
        <w:t>出版日期：1985.07</w:t>
      </w:r>
    </w:p>
    <w:p>
      <w:r>
        <w:t>总页数：180</w:t>
      </w:r>
    </w:p>
    <w:p>
      <w:r>
        <w:t>更多请访问教客网: www.jiaokey.com</w:t>
      </w:r>
    </w:p>
    <w:p>
      <w:r>
        <w:t>灾异志  雪灾篇 评论地址：https://www.jiaokey.com/book/detail/10221441.html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