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书名：西北科学考查团丛刊之一  我的探险生涯  上</w:t>
      </w:r>
    </w:p>
    <w:p>
      <w:r>
        <w:t>作者：斯文赫定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西北科学考查团丛刊之一  我的探险生涯  上 评论地址：https://www.jiaokey.com/book/detail/10221646.html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