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书名：外国探险家西域游记</w:t>
      </w:r>
    </w:p>
    <w:p>
      <w:r>
        <w:t>作者：魏长洪，何汉民编</w:t>
      </w:r>
    </w:p>
    <w:p>
      <w:r>
        <w:t>出版社：乌鲁木齐：新疆美术摄影出版社</w:t>
      </w:r>
    </w:p>
    <w:p>
      <w:r>
        <w:t>出版日期：1994.09</w:t>
      </w:r>
    </w:p>
    <w:p>
      <w:r>
        <w:t>总页数：368</w:t>
      </w:r>
    </w:p>
    <w:p>
      <w:r>
        <w:t>更多请访问教客网: www.jiaokey.com</w:t>
      </w:r>
    </w:p>
    <w:p>
      <w:r>
        <w:t>外国探险家西域游记 评论地址：https://www.jiaokey.com/book/detail/10221656.html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