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书名：沙埋和阗废墟记</w:t>
      </w:r>
    </w:p>
    <w:p>
      <w:r>
        <w:t>作者：（英）马克·奥里尔·斯坦因著；殷晴等译</w:t>
      </w:r>
    </w:p>
    <w:p>
      <w:r>
        <w:t>出版社：乌鲁木齐：新疆美术摄影出版社</w:t>
      </w:r>
    </w:p>
    <w:p>
      <w:r>
        <w:t>出版日期：1994.09</w:t>
      </w:r>
    </w:p>
    <w:p>
      <w:r>
        <w:t>总页数：318</w:t>
      </w:r>
    </w:p>
    <w:p>
      <w:r>
        <w:t>更多请访问教客网: www.jiaokey.com</w:t>
      </w:r>
    </w:p>
    <w:p>
      <w:r>
        <w:t>沙埋和阗废墟记 评论地址：https://www.jiaokey.com/book/detail/10221664.html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