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  注释</w:t>
      </w:r>
    </w:p>
    <w:p>
      <w:r>
        <w:t>作者：中央民族学院少数民族语言文学系</w:t>
      </w:r>
    </w:p>
    <w:p>
      <w:r>
        <w:t>出版社：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大唐西域记  注释 评论地址：https://www.jiaokey.com/book/detail/10221679.html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