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书名：帕米尔资料汇编</w:t>
      </w:r>
    </w:p>
    <w:p>
      <w:r>
        <w:t>作者：甘肃师范大学历史系编</w:t>
      </w:r>
    </w:p>
    <w:p>
      <w:r>
        <w:t>出版社：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帕米尔资料汇编 评论地址：https://www.jiaokey.com/book/detail/10221699.html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