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书名：北方史地资料之十  东北古代科技史论文汇编</w:t>
      </w:r>
    </w:p>
    <w:p>
      <w:r>
        <w:t>作者：陶炎，孙进己，郑川水等</w:t>
      </w:r>
    </w:p>
    <w:p>
      <w:r>
        <w:t>出版社：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北方史地资料之十  东北古代科技史论文汇编 评论地址：https://www.jiaokey.com/book/detail/10221790.html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