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书名：北方史地资料之二  东北历史地理论著汇编  第6册  著作选编</w:t>
      </w:r>
    </w:p>
    <w:p>
      <w:r>
        <w:t>作者：冯永谦，冯季昌，孙进己</w:t>
      </w:r>
    </w:p>
    <w:p>
      <w:r>
        <w:t>出版社：辽宁社会科学院历史研究所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北方史地资料之二  东北历史地理论著汇编  第6册  著作选编 评论地址：https://www.jiaokey.com/book/detail/10221801.html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