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书名：巴史新考</w:t>
      </w:r>
    </w:p>
    <w:p>
      <w:r>
        <w:t>作者：董其祥著</w:t>
      </w:r>
    </w:p>
    <w:p>
      <w:r>
        <w:t>出版社：重庆：重庆出版社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巴史新考 评论地址：https://www.jiaokey.com/book/detail/10221808.html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