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书名：新疆的地下文化宝藏</w:t>
      </w:r>
    </w:p>
    <w:p>
      <w:r>
        <w:t>作者：（德）阿尔伯特·冯·勒柯克（Albert von Le Coq）著；陈海涛译</w:t>
      </w:r>
    </w:p>
    <w:p>
      <w:r>
        <w:t>出版社：乌鲁木齐：新疆人民出版社</w:t>
      </w:r>
    </w:p>
    <w:p>
      <w:r>
        <w:t>出版日期：1999.02</w:t>
      </w:r>
    </w:p>
    <w:p>
      <w:r>
        <w:t>总页数：291</w:t>
      </w:r>
    </w:p>
    <w:p>
      <w:r>
        <w:t>更多请访问教客网: www.jiaokey.com</w:t>
      </w:r>
    </w:p>
    <w:p>
      <w:r>
        <w:t>新疆的地下文化宝藏 评论地址：https://www.jiaokey.com/book/detail/10222003.html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