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书名：橘瑞超西行记</w:t>
      </w:r>
    </w:p>
    <w:p>
      <w:r>
        <w:t>作者：（日）橘&lt;font color=Red&gt;瑞&lt;/font&gt;超著；柳洪亮译</w:t>
      </w:r>
    </w:p>
    <w:p>
      <w:r>
        <w:t>出版社：乌鲁木齐:新疆人民出版社,1999.02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橘瑞超西行记 评论地址：https://www.jiaokey.com/book/detail/10222004.html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