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书名：黑龙江近代历史大事记  1840-1949</w:t>
      </w:r>
    </w:p>
    <w:p>
      <w:r>
        <w:t>作者：黑龙江省社会科学院历史研究所编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总页数：281</w:t>
      </w:r>
    </w:p>
    <w:p>
      <w:r>
        <w:t>更多请访问教客网: www.jiaokey.com</w:t>
      </w:r>
    </w:p>
    <w:p>
      <w:r>
        <w:t>黑龙江近代历史大事记  1840-1949 评论地址：https://www.jiaokey.com/book/detail/10222123.html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