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书名：清代黑龙江孤本方志四种</w:t>
      </w:r>
    </w:p>
    <w:p>
      <w:r>
        <w:t>作者：柳成栋整理</w:t>
      </w:r>
    </w:p>
    <w:p>
      <w:r>
        <w:t>出版社：哈尔滨：黑龙江人民出版社</w:t>
      </w:r>
    </w:p>
    <w:p>
      <w:r>
        <w:t>出版日期：1989.12</w:t>
      </w:r>
    </w:p>
    <w:p>
      <w:r>
        <w:t>总页数：549</w:t>
      </w:r>
    </w:p>
    <w:p>
      <w:r>
        <w:t>更多请访问教客网: www.jiaokey.com</w:t>
      </w:r>
    </w:p>
    <w:p>
      <w:r>
        <w:t>清代黑龙江孤本方志四种 评论地址：https://www.jiaokey.com/book/detail/10222124.html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