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书名：滨海省  1856-1898</w:t>
      </w:r>
    </w:p>
    <w:p>
      <w:r>
        <w:t>作者：（俄）翁特尔别格（П.Х.Унтербергерд）著；黑龙江大学俄语系研究室译</w:t>
      </w:r>
    </w:p>
    <w:p>
      <w:r>
        <w:t>出版社：北京：商务印书馆</w:t>
      </w:r>
    </w:p>
    <w:p>
      <w:r>
        <w:t>出版日期：1980.09</w:t>
      </w:r>
    </w:p>
    <w:p>
      <w:r>
        <w:t>总页数：310</w:t>
      </w:r>
    </w:p>
    <w:p>
      <w:r>
        <w:t>更多请访问教客网: www.jiaokey.com</w:t>
      </w:r>
    </w:p>
    <w:p>
      <w:r>
        <w:t>滨海省  1856-1898 评论地址：https://www.jiaokey.com/book/detail/10222128.html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