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  第1册  满洲实录  卷1至卷8  癸未岁  万历十一年  至天命十一年</w:t>
      </w:r>
    </w:p>
    <w:p>
      <w:r>
        <w:t>作者：</w:t>
      </w:r>
    </w:p>
    <w:p>
      <w:r>
        <w:t>出版社：北京:中华书局,1986.11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清实录  第1册  满洲实录  卷1至卷8  癸未岁  万历十一年  至天命十一年 评论地址：https://www.jiaokey.com/book/detail/10222160.html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