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书名：二十世纪的中国边疆研究  一门发展中的边缘学科的演进历程</w:t>
      </w:r>
    </w:p>
    <w:p>
      <w:r>
        <w:t>作者：马大正，刘逖著</w:t>
      </w:r>
    </w:p>
    <w:p>
      <w:r>
        <w:t>出版社：哈尔滨：黑龙江教育出版社</w:t>
      </w:r>
    </w:p>
    <w:p>
      <w:r>
        <w:t>出版日期：1997.11</w:t>
      </w:r>
    </w:p>
    <w:p>
      <w:r>
        <w:t>总页数：291</w:t>
      </w:r>
    </w:p>
    <w:p>
      <w:r>
        <w:t>更多请访问教客网: www.jiaokey.com</w:t>
      </w:r>
    </w:p>
    <w:p>
      <w:r>
        <w:t>二十世纪的中国边疆研究  一门发展中的边缘学科的演进历程 评论地址：https://www.jiaokey.com/book/detail/10224810.html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