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书名：脚部按摩疗法  修订版</w:t>
      </w:r>
    </w:p>
    <w:p>
      <w:r>
        <w:t>作者：汤叔良，杨秉元</w:t>
      </w:r>
    </w:p>
    <w:p>
      <w:r>
        <w:t>出版社：合肥：安徽人民出版社</w:t>
      </w:r>
    </w:p>
    <w:p>
      <w:r>
        <w:t>出版日期：1993.09</w:t>
      </w:r>
    </w:p>
    <w:p>
      <w:r>
        <w:t>总页数：225</w:t>
      </w:r>
    </w:p>
    <w:p>
      <w:r>
        <w:t>更多请访问教客网: www.jiaokey.com</w:t>
      </w:r>
    </w:p>
    <w:p>
      <w:r>
        <w:t>脚部按摩疗法  修订版 评论地址：https://www.jiaokey.com/book/detail/10225088.html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